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新起点备战MBA全国联考系列丛书 15 语文作文论据及范文精选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新起点备战MBA全国联考系列丛书 15 语文作文论据及范文精选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本书出售、求购地址：https://www.jiaokey.com/book/detail/10437853.html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关键词搜索：https://www.jiaokey.com/tag/新起点备战MBA全国联考系列丛书 15 语文作文论据及范文精选.html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