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书名：模糊复分析</w:t>
      </w:r>
    </w:p>
    <w:p>
      <w:r>
        <w:t>作者：马生全，曹纯著</w:t>
      </w:r>
    </w:p>
    <w:p>
      <w:r>
        <w:t>出版社：北京：民族出版社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模糊复分析 评论地址：https://www.jiaokey.com/book/detail/10437846.html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