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书名：赏识你的孩子  一个父亲对素质教育的感悟</w:t>
      </w:r>
    </w:p>
    <w:p>
      <w:r>
        <w:t>作者：周弘著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总页数：192</w:t>
      </w:r>
    </w:p>
    <w:p>
      <w:r>
        <w:t>更多请访问教客网: www.jiaokey.com</w:t>
      </w:r>
    </w:p>
    <w:p>
      <w:r>
        <w:t>赏识你的孩子  一个父亲对素质教育的感悟 评论地址：https://www.jiaokey.com/book/detail/10437783.html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