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新世纪海淀考典  初中物理化学实验全程解题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新世纪海淀考典  初中物理化学实验全程解题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本书出售、求购地址：https://www.jiaokey.com/book/detail/10437754.html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关键词搜索：https://www.jiaokey.com/tag/新世纪海淀考典  初中物理化学实验全程解题.html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