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中学生阳光心语作文  中央电视台第二起跑线首届中学生心语作文征文获奖作品选</w:t>
      </w:r>
    </w:p>
    <w:p>
      <w:r>
        <w:rPr>
          <w:rFonts w:ascii="宋体" w:hAnsi="宋体" w:eastAsia="宋体"/>
          <w:sz w:val="24"/>
        </w:rPr>
        <w:t>林蔚人，徐长智主编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中学生阳光心语作文  中央电视台第二起跑线首届中学生心语作文征文获奖作品选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林蔚人，徐长智主编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本书出售、求购地址：https://www.jiaokey.com/book/detail/10437734.html</w:t>
      </w:r>
    </w:p>
    <w:p>
      <w:r>
        <w:t>更多相关图书推荐：https://www.jiaokey.com</w:t>
      </w:r>
    </w:p>
    <w:p>
      <w:r>
        <w:t>林蔚人，徐长智主编 其他作品：https://www.jiaokey.com/tag/林蔚人，徐长智主编.html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关键词搜索：https://www.jiaokey.com/tag/中学生阳光心语作文  中央电视台第二起跑线首届中学生心语作文征文获奖作品选.html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