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  物理：高中起点升专、本科</w:t>
      </w:r>
    </w:p>
    <w:p>
      <w:r>
        <w:t>作者：毛信范主编</w:t>
      </w:r>
    </w:p>
    <w:p>
      <w:r>
        <w:t>出版社：北京：中国和平出版社</w:t>
      </w:r>
    </w:p>
    <w:p>
      <w:r>
        <w:t>出版日期：2001.09</w:t>
      </w:r>
    </w:p>
    <w:p>
      <w:r>
        <w:t>总页数：380</w:t>
      </w:r>
    </w:p>
    <w:p>
      <w:r>
        <w:t>更多请访问教客网: www.jiaokey.com</w:t>
      </w:r>
    </w:p>
    <w:p>
      <w:r>
        <w:t>成考教程·优化设计  物理：高中起点升专、本科 评论地址：https://www.jiaokey.com/book/detail/10437711.html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