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全国高等教育自学考试新教材同步练习与题解  英语词汇学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全国高等教育自学考试新教材同步练习与题解  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本书出售、求购地址：https://www.jiaokey.com/book/detail/10437710.html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关键词搜索：https://www.jiaokey.com/tag/全国高等教育自学考试新教材同步练习与题解  英语词汇学.html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