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书名：名著导读  高中本</w:t>
      </w:r>
    </w:p>
    <w:p>
      <w:r>
        <w:t>作者：黄昌勇，郅庭瑾主编</w:t>
      </w:r>
    </w:p>
    <w:p>
      <w:r>
        <w:t>出版社：郑州：大象出版社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名著导读  高中本 评论地址：https://www.jiaokey.com/book/detail/10437688.html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