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增长的极限  中小学生人口知识99问</w:t>
      </w:r>
    </w:p>
    <w:p>
      <w:r>
        <w:rPr>
          <w:rFonts w:ascii="宋体" w:hAnsi="宋体" w:eastAsia="宋体"/>
          <w:sz w:val="24"/>
        </w:rPr>
        <w:t>曹君仁编著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增长的极限  中小学生人口知识99问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曹君仁编著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本书出售、求购地址：https://www.jiaokey.com/book/detail/10437673.html</w:t>
      </w:r>
    </w:p>
    <w:p>
      <w:r>
        <w:t>更多相关图书推荐：https://www.jiaokey.com</w:t>
      </w:r>
    </w:p>
    <w:p>
      <w:r>
        <w:t>曹君仁编著 其他作品：https://www.jiaokey.com/tag/曹君仁编著.html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关键词搜索：https://www.jiaokey.com/tag/增长的极限  中小学生人口知识99问.html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