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金榜题典：十年高考试题全解  英语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金榜题典：十年高考试题全解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本书出售、求购地址：https://www.jiaokey.com/book/detail/10437635.html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关键词搜索：https://www.jiaokey.com/tag/金榜题典：十年高考试题全解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