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新世纪海淀考典：高中语文全程解题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新世纪海淀考典：高中语文全程解题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本书出售、求购地址：https://www.jiaokey.com/book/detail/10437633.html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关键词搜索：https://www.jiaokey.com/tag/新世纪海淀考典：高中语文全程解题.html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