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2002最新中考状元易错题宝典  数学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2002最新中考状元易错题宝典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本书出售、求购地址：https://www.jiaokey.com/book/detail/10437628.html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关键词搜索：https://www.jiaokey.com/tag/2002最新中考状元易错题宝典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