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书名：成功宝典  从小学到大学  初中卷</w:t>
      </w:r>
    </w:p>
    <w:p>
      <w:r>
        <w:t>作者：熊丙奇，何强主编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总页数：174</w:t>
      </w:r>
    </w:p>
    <w:p>
      <w:r>
        <w:t>更多请访问教客网: www.jiaokey.com</w:t>
      </w:r>
    </w:p>
    <w:p>
      <w:r>
        <w:t>成功宝典  从小学到大学  初中卷 评论地址：https://www.jiaokey.com/book/detail/10437564.html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