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书名：德国留学快易通  留学手续详解</w:t>
      </w:r>
    </w:p>
    <w:p>
      <w:r>
        <w:t>作者：杨峥主编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德国留学快易通  留学手续详解 评论地址：https://www.jiaokey.com/book/detail/10437555.html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