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第三类时空  电影艺术欣赏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第三类时空  电影艺术欣赏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本书出售、求购地址：https://www.jiaokey.com/book/detail/10437541.html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关键词搜索：https://www.jiaokey.com/tag/第三类时空  电影艺术欣赏.html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