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书名：全国高等教育自学考试《美学原理》应试与命题突破</w:t>
      </w:r>
    </w:p>
    <w:p>
      <w:r>
        <w:t>作者：郑元者主编</w:t>
      </w:r>
    </w:p>
    <w:p>
      <w:r>
        <w:t>出版社：上海：上海人民出版社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全国高等教育自学考试《美学原理》应试与命题突破 评论地址：https://www.jiaokey.com/book/detail/10437527.html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