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最新竞赛试题选编及解析  高中卷  高中英语卷</w:t>
      </w:r>
    </w:p>
    <w:p>
      <w:r>
        <w:rPr>
          <w:rFonts w:ascii="宋体" w:hAnsi="宋体" w:eastAsia="宋体"/>
          <w:sz w:val="24"/>
        </w:rPr>
        <w:t>庄燕文编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最新竞赛试题选编及解析  高中卷  高中英语卷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本书出售、求购地址：https://www.jiaokey.com/book/detail/10437515.html</w:t>
      </w:r>
    </w:p>
    <w:p>
      <w:r>
        <w:t>更多相关图书推荐：https://www.jiaokey.com</w:t>
      </w:r>
    </w:p>
    <w:p>
      <w:r>
        <w:t>庄燕文编 其他作品：https://www.jiaokey.com/tag/庄燕文编.html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关键词搜索：https://www.jiaokey.com/tag/最新竞赛试题选编及解析  高中卷  高中英语卷.html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