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记叙文写作材料大全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记叙文写作材料大全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本书出售、求购地址：https://www.jiaokey.com/book/detail/10437507.html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关键词搜索：https://www.jiaokey.com/tag/记叙文写作材料大全.html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