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完全学生生存自助手册  独立成长篇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完全学生生存自助手册  独立成长篇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本书出售、求购地址：https://www.jiaokey.com/book/detail/10437481.html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关键词搜索：https://www.jiaokey.com/tag/完全学生生存自助手册  独立成长篇.html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