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教与学的艺术  发掘孩子自主学习的潜能</w:t>
      </w:r>
    </w:p>
    <w:p>
      <w:r>
        <w:rPr>
          <w:rFonts w:ascii="宋体" w:hAnsi="宋体" w:eastAsia="宋体"/>
          <w:sz w:val="24"/>
        </w:rPr>
        <w:t>（日）石川勤著；陈俊英，刘孟州译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教与学的艺术  发掘孩子自主学习的潜能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（日）石川勤著；陈俊英，刘孟州译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本书出售、求购地址：https://www.jiaokey.com/book/detail/10437473.html</w:t>
      </w:r>
    </w:p>
    <w:p>
      <w:r>
        <w:t>更多相关图书推荐：https://www.jiaokey.com</w:t>
      </w:r>
    </w:p>
    <w:p>
      <w:r>
        <w:t>（日）石川勤著；陈俊英，刘孟州译 其他作品：https://www.jiaokey.com/tag/（日）石川勤著；陈俊英，刘孟州译.html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关键词搜索：https://www.jiaokey.com/tag/教与学的艺术  发掘孩子自主学习的潜能.html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