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  英语  下  考点精析与模拟训练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  英语  下  考点精析与模拟训练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本书出售、求购地址：https://www.jiaokey.com/book/detail/10437472.html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  英语  下  考点精析与模拟训练.html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