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真言作文大系  初中真言作文·感悟人生：议论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真言作文大系  初中真言作文·感悟人生：议论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本书出售、求购地址：https://www.jiaokey.com/book/detail/10437468.html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关键词搜索：https://www.jiaokey.com/tag/真言作文大系  初中真言作文·感悟人生：议论.html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