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新世纪海淀考典：高中数学全程解题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新世纪海淀考典：高中数学全程解题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本书出售、求购地址：https://www.jiaokey.com/book/detail/10437463.html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关键词搜索：https://www.jiaokey.com/tag/新世纪海淀考典：高中数学全程解题.html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