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书名：企业运作基础  公文写作与流转·礼仪接待</w:t>
      </w:r>
    </w:p>
    <w:p>
      <w:r>
        <w:t>作者：何晓斌主编</w:t>
      </w:r>
    </w:p>
    <w:p>
      <w:r>
        <w:t>出版社：上海：上海人民出版社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企业运作基础  公文写作与流转·礼仪接待 评论地址：https://www.jiaokey.com/book/detail/10437460.html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