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高中代数51讲：中学数学方法与解题能力培养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高中代数51讲：中学数学方法与解题能力培养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本书出售、求购地址：https://www.jiaokey.com/book/detail/10437450.html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关键词搜索：https://www.jiaokey.com/tag/高中代数51讲：中学数学方法与解题能力培养.html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