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新编办公室女性必读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新编办公室女性必读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本书出售、求购地址：https://www.jiaokey.com/book/detail/10437435.html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关键词搜索：https://www.jiaokey.com/tag/新编办公室女性必读.html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