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七嘴八舌  议论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七嘴八舌  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本书出售、求购地址：https://www.jiaokey.com/book/detail/10437428.html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七嘴八舌  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