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书名：日本当代少儿教育  日本《读卖新闻》年度最佳作文</w:t>
      </w:r>
    </w:p>
    <w:p>
      <w:r>
        <w:t>作者:（日）大泽成美等著；王克非，周敏西主编</w:t>
      </w:r>
    </w:p>
    <w:p>
      <w:r>
        <w:t>出版社:海口：海南出版社</w:t>
      </w:r>
    </w:p>
    <w:p>
      <w:r>
        <w:t>出版日期：2001.08</w:t>
      </w:r>
    </w:p>
    <w:p>
      <w:r>
        <w:t>总页数：309</w:t>
      </w:r>
    </w:p>
    <w:p>
      <w:r>
        <w:t>更多请访问教客网:www.jiaokey.com</w:t>
      </w:r>
    </w:p>
    <w:p>
      <w:r>
        <w:t>日本当代少儿教育  日本《读卖新闻》年度最佳作文评论地址：https://www.jiaokey.com/book/detail/10437424.html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