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新世纪海淀考典：高中地理全程解题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新世纪海淀考典：高中地理全程解题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本书出售、求购地址：https://www.jiaokey.com/book/detail/10437364.html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关键词搜索：https://www.jiaokey.com/tag/新世纪海淀考典：高中地理全程解题.html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