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没有秘密的孩子长不大  孙云晓与您网上聊天</w:t>
      </w:r>
    </w:p>
    <w:p>
      <w:r>
        <w:rPr>
          <w:rFonts w:ascii="宋体" w:hAnsi="宋体" w:eastAsia="宋体"/>
          <w:sz w:val="24"/>
        </w:rPr>
        <w:t>孙云晓，孙宏艳编著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没有秘密的孩子长不大  孙云晓与您网上聊天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本书出售、求购地址：https://www.jiaokey.com/book/detail/10437330.html</w:t>
      </w:r>
    </w:p>
    <w:p>
      <w:r>
        <w:t>更多相关图书推荐：https://www.jiaokey.com</w:t>
      </w:r>
    </w:p>
    <w:p>
      <w:r>
        <w:t>孙云晓，孙宏艳编著 其他作品：https://www.jiaokey.com/tag/孙云晓，孙宏艳编著.html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关键词搜索：https://www.jiaokey.com/tag/没有秘密的孩子长不大  孙云晓与您网上聊天.html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