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英国、爱尔兰留学情报</w:t>
      </w:r>
    </w:p>
    <w:p>
      <w:r>
        <w:rPr>
          <w:rFonts w:ascii="宋体" w:hAnsi="宋体" w:eastAsia="宋体"/>
          <w:sz w:val="24"/>
        </w:rPr>
        <w:t>（英国）《爱华》杂志社编；乔颖，张灵译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英国、爱尔兰留学情报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（英国）《爱华》杂志社编；乔颖，张灵译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本书出售、求购地址：https://www.jiaokey.com/book/detail/10437312.html</w:t>
      </w:r>
    </w:p>
    <w:p>
      <w:r>
        <w:t>更多相关图书推荐：https://www.jiaokey.com</w:t>
      </w:r>
    </w:p>
    <w:p>
      <w:r>
        <w:t>（英国）《爱华》杂志社编；乔颖，张灵译 其他作品：https://www.jiaokey.com/tag/（英国）《爱华》杂志社编；乔颖，张灵译.html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关键词搜索：https://www.jiaokey.com/tag/英国、爱尔兰留学情报.html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