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黄冈新型题题典  高考生物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黄冈新型题题典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本书出售、求购地址：https://www.jiaokey.com/book/detail/10437308.html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关键词搜索：https://www.jiaokey.com/tag/黄冈新型题题典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