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中国小学生新作文金版文库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中国小学生新作文金版文库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本书出售、求购地址：https://www.jiaokey.com/book/detail/10437278.html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关键词搜索：https://www.jiaokey.com/tag/中国小学生新作文金版文库.html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