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书名：卡通版初中生新体验作文精品</w:t>
      </w:r>
    </w:p>
    <w:p>
      <w:r>
        <w:t>作者：张笑礼编著</w:t>
      </w:r>
    </w:p>
    <w:p>
      <w:r>
        <w:t>出版社：沈阳：辽宁少年儿童出版社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卡通版初中生新体验作文精品 评论地址：https://www.jiaokey.com/book/detail/10437250.html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