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高中真言作文  戏说橡皮狗  说明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高中真言作文  戏说橡皮狗  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本书出售、求购地址：https://www.jiaokey.com/book/detail/10437230.html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关键词搜索：https://www.jiaokey.com/tag/高中真言作文  戏说橡皮狗  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