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书名：学生常用古诗词名句</w:t>
      </w:r>
    </w:p>
    <w:p>
      <w:r>
        <w:t>作者：李浴华编选</w:t>
      </w:r>
    </w:p>
    <w:p>
      <w:r>
        <w:t>出版社：太原：山西古籍出版社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学生常用古诗词名句 评论地址：https://www.jiaokey.com/book/detail/10437225.html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