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黄冈新型题题典  高考数学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黄冈新型题题典  高考数学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本书出售、求购地址：https://www.jiaokey.com/book/detail/10437154.html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关键词搜索：https://www.jiaokey.com/tag/黄冈新型题题典  高考数学.html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