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高中文言文名师全译全解  第1册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高中文言文名师全译全解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本书出售、求购地址：https://www.jiaokey.com/book/detail/10437131.html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关键词搜索：https://www.jiaokey.com/tag/高中文言文名师全译全解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