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高中生心理辅导指南  教师用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高中生心理辅导指南  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本书出售、求购地址：https://www.jiaokey.com/book/detail/10437119.html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关键词搜索：https://www.jiaokey.com/tag/高中生心理辅导指南  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