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高一起舫·数学·试验修订本.必修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高一起舫·数学·试验修订本.必修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本书出售、求购地址：https://www.jiaokey.com/book/detail/10437098.html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关键词搜索：https://www.jiaokey.com/tag/高一起舫·数学·试验修订本.必修.html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