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小学生自立学习法：增强学习能力的秘诀</w:t>
      </w:r>
    </w:p>
    <w:p>
      <w:r>
        <w:rPr>
          <w:rFonts w:ascii="宋体" w:hAnsi="宋体" w:eastAsia="宋体"/>
          <w:sz w:val="24"/>
        </w:rPr>
        <w:t>（日）石川勤著；张如意等译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小学生自立学习法：增强学习能力的秘诀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（日）石川勤著；张如意等译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本书出售、求购地址：https://www.jiaokey.com/book/detail/10437091.html</w:t>
      </w:r>
    </w:p>
    <w:p>
      <w:r>
        <w:t>更多相关图书推荐：https://www.jiaokey.com</w:t>
      </w:r>
    </w:p>
    <w:p>
      <w:r>
        <w:t>（日）石川勤著；张如意等译 其他作品：https://www.jiaokey.com/tag/（日）石川勤著；张如意等译.html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关键词搜索：https://www.jiaokey.com/tag/小学生自立学习法：增强学习能力的秘诀.html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