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从基础等级到发展等级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从基础等级到发展等级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本书出售、求购地址：https://www.jiaokey.com/book/detail/10437050.html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关键词搜索：https://www.jiaokey.com/tag/高考作文  从基础等级到发展等级.html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