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小学真言作文  成长笔记  应用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小学真言作文  成长笔记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本书出售、求购地址：https://www.jiaokey.com/book/detail/10437037.html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关键词搜索：https://www.jiaokey.com/tag/小学真言作文  成长笔记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