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名师3轮点击新高考·英语·上编·考点与专题总复习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名师3轮点击新高考·英语·上编·考点与专题总复习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本书出售、求购地址：https://www.jiaokey.com/book/detail/10437016.html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关键词搜索：https://www.jiaokey.com/tag/名师3轮点击新高考·英语·上编·考点与专题总复习.html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