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书名：何文浩教育文丛  尖子生物理学习诀窍  1  -与中学物理新教材同步</w:t>
      </w:r>
    </w:p>
    <w:p>
      <w:r>
        <w:t>作者：何文浩著</w:t>
      </w:r>
    </w:p>
    <w:p>
      <w:r>
        <w:t>出版社：长春：北方妇女儿童出版社</w:t>
      </w:r>
    </w:p>
    <w:p>
      <w:r>
        <w:t>出版日期：2001.10</w:t>
      </w:r>
    </w:p>
    <w:p>
      <w:r>
        <w:t>总页数：295</w:t>
      </w:r>
    </w:p>
    <w:p>
      <w:r>
        <w:t>更多请访问教客网: www.jiaokey.com</w:t>
      </w:r>
    </w:p>
    <w:p>
      <w:r>
        <w:t>何文浩教育文丛  尖子生物理学习诀窍  1  -与中学物理新教材同步 评论地址：https://www.jiaokey.com/book/detail/10437007.html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