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小学真言作文  纯真年代  记事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小学真言作文  纯真年代  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本书出售、求购地址：https://www.jiaokey.com/book/detail/10436991.html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关键词搜索：https://www.jiaokey.com/tag/小学真言作文  纯真年代  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