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高一年级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本书出售、求购地址：https://www.jiaokey.com/book/detail/10436925.html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关键词搜索：https://www.jiaokey.com/tag/高中文言文全解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