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小学真言作文  情感悠悠  抒情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小学真言作文  情感悠悠  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本书出售、求购地址：https://www.jiaokey.com/book/detail/10436914.html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关键词搜索：https://www.jiaokey.com/tag/小学真言作文  情感悠悠  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