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新世纪海淀考典：初中历史全程解题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新世纪海淀考典：初中历史全程解题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本书出售、求购地址：https://www.jiaokey.com/book/detail/10436906.html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关键词搜索：https://www.jiaokey.com/tag/新世纪海淀考典：初中历史全程解题.html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