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新世纪学习宝典3+X 中学历史·初中卷</w:t>
      </w:r>
    </w:p>
    <w:p>
      <w:r>
        <w:rPr>
          <w:rFonts w:ascii="宋体" w:hAnsi="宋体" w:eastAsia="宋体"/>
          <w:sz w:val="24"/>
        </w:rPr>
        <w:t>陈庆军等编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新世纪学习宝典3+X 中学历史·初中卷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陈庆军等编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本书出售、求购地址：https://www.jiaokey.com/book/detail/10436895.html</w:t>
      </w:r>
    </w:p>
    <w:p>
      <w:r>
        <w:t>更多相关图书推荐：https://www.jiaokey.com</w:t>
      </w:r>
    </w:p>
    <w:p>
      <w:r>
        <w:t>陈庆军等编 其他作品：https://www.jiaokey.com/tag/陈庆军等编.html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关键词搜索：https://www.jiaokey.com/tag/新世纪学习宝典3+X 中学历史·初中卷.html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